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D8C9" w14:textId="65B579A1" w:rsidR="00012DD1" w:rsidRPr="006C34B4" w:rsidRDefault="00000000">
      <w:pPr>
        <w:pStyle w:val="Ttulo1"/>
        <w:rPr>
          <w:rFonts w:ascii="Century Gothic" w:hAnsi="Century Gothic"/>
          <w:sz w:val="22"/>
          <w:szCs w:val="22"/>
        </w:rPr>
      </w:pPr>
      <w:r w:rsidRPr="006C34B4">
        <w:rPr>
          <w:rFonts w:ascii="Century Gothic" w:hAnsi="Century Gothic"/>
          <w:sz w:val="22"/>
          <w:szCs w:val="22"/>
        </w:rPr>
        <w:t xml:space="preserve">Frases CNV </w:t>
      </w:r>
      <w:r w:rsidR="006C34B4" w:rsidRPr="006C34B4">
        <w:rPr>
          <w:rFonts w:ascii="Century Gothic" w:hAnsi="Century Gothic"/>
          <w:sz w:val="22"/>
          <w:szCs w:val="22"/>
        </w:rPr>
        <w:t xml:space="preserve">para </w:t>
      </w:r>
      <w:proofErr w:type="spellStart"/>
      <w:r w:rsidR="006C34B4" w:rsidRPr="006C34B4">
        <w:rPr>
          <w:rFonts w:ascii="Century Gothic" w:hAnsi="Century Gothic"/>
          <w:sz w:val="22"/>
          <w:szCs w:val="22"/>
        </w:rPr>
        <w:t>empatizar</w:t>
      </w:r>
      <w:proofErr w:type="spellEnd"/>
      <w:r w:rsidR="006C34B4">
        <w:rPr>
          <w:rFonts w:ascii="Century Gothic" w:hAnsi="Century Gothic"/>
          <w:sz w:val="22"/>
          <w:szCs w:val="22"/>
        </w:rPr>
        <w:t xml:space="preserve"> (2)</w:t>
      </w:r>
    </w:p>
    <w:p w14:paraId="2E599DD1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Siempre estás a tu bola.</w:t>
      </w:r>
    </w:p>
    <w:p w14:paraId="3F082C13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Parece que nada te importa.</w:t>
      </w:r>
    </w:p>
    <w:p w14:paraId="378FA3E1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Nunca tienes tiempo para mí.</w:t>
      </w:r>
    </w:p>
    <w:p w14:paraId="1C8EB373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Otra vez con el móvil…</w:t>
      </w:r>
    </w:p>
    <w:p w14:paraId="29870BE9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No puedo contar contigo.</w:t>
      </w:r>
    </w:p>
    <w:p w14:paraId="3CE0A7E9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Me haces sentir como si fuera una carga.</w:t>
      </w:r>
    </w:p>
    <w:p w14:paraId="11966D50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Eres igual de cabezota que tu hermano.</w:t>
      </w:r>
    </w:p>
    <w:p w14:paraId="52EC5D78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A tu edad yo ya hacía mil cosas más.</w:t>
      </w:r>
    </w:p>
    <w:p w14:paraId="50CAA267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No sabes valorar lo que hacemos por ti.</w:t>
      </w:r>
    </w:p>
    <w:p w14:paraId="08C53325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Contigo no se puede hablar.</w:t>
      </w:r>
    </w:p>
    <w:p w14:paraId="1047D13C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Siempre haces drama por todo.</w:t>
      </w:r>
    </w:p>
    <w:p w14:paraId="2E32A684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Esto no sirve para nada.</w:t>
      </w:r>
    </w:p>
    <w:p w14:paraId="682AE6E0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Aquí nadie se toma las cosas en serio.</w:t>
      </w:r>
    </w:p>
    <w:p w14:paraId="50E7FFCF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No entiendo cómo has podido entregar esto así.</w:t>
      </w:r>
    </w:p>
    <w:p w14:paraId="6F4D7945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A ver si espabilamos.</w:t>
      </w:r>
    </w:p>
    <w:p w14:paraId="0A323A70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No puedo confiar en este equipo.</w:t>
      </w:r>
    </w:p>
    <w:p w14:paraId="43F8A398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Tú siempre llevas la contraria.</w:t>
      </w:r>
    </w:p>
    <w:p w14:paraId="34A8CDF2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Solo me llamas cuando te interesa.</w:t>
      </w:r>
    </w:p>
    <w:p w14:paraId="4AF17A94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Últimamente estás muy distante.</w:t>
      </w:r>
    </w:p>
    <w:p w14:paraId="2CF86C6A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No entiendo por qué te molesta todo.</w:t>
      </w:r>
    </w:p>
    <w:p w14:paraId="5163E085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¡Déjame en paz!</w:t>
      </w:r>
    </w:p>
    <w:p w14:paraId="179BB686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 xml:space="preserve">• Es </w:t>
      </w:r>
      <w:proofErr w:type="spellStart"/>
      <w:r w:rsidRPr="006C34B4">
        <w:rPr>
          <w:rFonts w:ascii="Century Gothic" w:hAnsi="Century Gothic"/>
        </w:rPr>
        <w:t>injusto</w:t>
      </w:r>
      <w:proofErr w:type="spellEnd"/>
      <w:r w:rsidRPr="006C34B4">
        <w:rPr>
          <w:rFonts w:ascii="Century Gothic" w:hAnsi="Century Gothic"/>
        </w:rPr>
        <w:t>, ¡</w:t>
      </w:r>
      <w:proofErr w:type="spellStart"/>
      <w:r w:rsidRPr="006C34B4">
        <w:rPr>
          <w:rFonts w:ascii="Century Gothic" w:hAnsi="Century Gothic"/>
        </w:rPr>
        <w:t>tú</w:t>
      </w:r>
      <w:proofErr w:type="spellEnd"/>
      <w:r w:rsidRPr="006C34B4">
        <w:rPr>
          <w:rFonts w:ascii="Century Gothic" w:hAnsi="Century Gothic"/>
        </w:rPr>
        <w:t xml:space="preserve"> no me entiendes!</w:t>
      </w:r>
    </w:p>
    <w:p w14:paraId="4BB5FCEF" w14:textId="77777777" w:rsidR="00012DD1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 xml:space="preserve">• </w:t>
      </w:r>
      <w:proofErr w:type="gramStart"/>
      <w:r w:rsidRPr="006C34B4">
        <w:rPr>
          <w:rFonts w:ascii="Century Gothic" w:hAnsi="Century Gothic"/>
        </w:rPr>
        <w:t>No</w:t>
      </w:r>
      <w:proofErr w:type="gramEnd"/>
      <w:r w:rsidRPr="006C34B4">
        <w:rPr>
          <w:rFonts w:ascii="Century Gothic" w:hAnsi="Century Gothic"/>
        </w:rPr>
        <w:t xml:space="preserve"> me hables.</w:t>
      </w:r>
    </w:p>
    <w:p w14:paraId="67060781" w14:textId="4597B1F8" w:rsidR="006C34B4" w:rsidRPr="006C34B4" w:rsidRDefault="00000000">
      <w:pPr>
        <w:rPr>
          <w:rFonts w:ascii="Century Gothic" w:hAnsi="Century Gothic"/>
        </w:rPr>
      </w:pPr>
      <w:r w:rsidRPr="006C34B4">
        <w:rPr>
          <w:rFonts w:ascii="Century Gothic" w:hAnsi="Century Gothic"/>
        </w:rPr>
        <w:t>• Siempre me comparas.</w:t>
      </w:r>
    </w:p>
    <w:sectPr w:rsidR="006C34B4" w:rsidRPr="006C34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4417484">
    <w:abstractNumId w:val="8"/>
  </w:num>
  <w:num w:numId="2" w16cid:durableId="1250042149">
    <w:abstractNumId w:val="6"/>
  </w:num>
  <w:num w:numId="3" w16cid:durableId="1081677273">
    <w:abstractNumId w:val="5"/>
  </w:num>
  <w:num w:numId="4" w16cid:durableId="976187188">
    <w:abstractNumId w:val="4"/>
  </w:num>
  <w:num w:numId="5" w16cid:durableId="771972678">
    <w:abstractNumId w:val="7"/>
  </w:num>
  <w:num w:numId="6" w16cid:durableId="726874344">
    <w:abstractNumId w:val="3"/>
  </w:num>
  <w:num w:numId="7" w16cid:durableId="792291539">
    <w:abstractNumId w:val="2"/>
  </w:num>
  <w:num w:numId="8" w16cid:durableId="802312863">
    <w:abstractNumId w:val="1"/>
  </w:num>
  <w:num w:numId="9" w16cid:durableId="146453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D1"/>
    <w:rsid w:val="00034616"/>
    <w:rsid w:val="0006063C"/>
    <w:rsid w:val="0015074B"/>
    <w:rsid w:val="0029639D"/>
    <w:rsid w:val="00326F90"/>
    <w:rsid w:val="006C34B4"/>
    <w:rsid w:val="007F0992"/>
    <w:rsid w:val="00AA1D8D"/>
    <w:rsid w:val="00B47730"/>
    <w:rsid w:val="00BF519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6DB99"/>
  <w14:defaultImageDpi w14:val="300"/>
  <w15:docId w15:val="{BDB8A6D4-F9D7-504D-881B-66487D3C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2025-12-02T18:44:00Z</dcterms:created>
  <dcterms:modified xsi:type="dcterms:W3CDTF">2025-12-02T18:44:00Z</dcterms:modified>
  <cp:category/>
</cp:coreProperties>
</file>