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6BC7" w14:textId="4FA0DF83" w:rsidR="00EF6E18" w:rsidRDefault="00000000">
      <w:pPr>
        <w:pStyle w:val="Ttulo1"/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 xml:space="preserve">Frases </w:t>
      </w:r>
      <w:r w:rsidR="00EC354B">
        <w:rPr>
          <w:rFonts w:ascii="Century Gothic" w:hAnsi="Century Gothic"/>
          <w:sz w:val="24"/>
          <w:szCs w:val="24"/>
        </w:rPr>
        <w:t>para empatizar 1</w:t>
      </w:r>
    </w:p>
    <w:p w14:paraId="4C669893" w14:textId="77777777" w:rsidR="000B34CB" w:rsidRPr="000B34CB" w:rsidRDefault="000B34CB" w:rsidP="000B34CB"/>
    <w:p w14:paraId="7D848B94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¡Nunca me haces caso!</w:t>
      </w:r>
    </w:p>
    <w:p w14:paraId="60EBA83F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Llegas tarde como siempre.</w:t>
      </w:r>
    </w:p>
    <w:p w14:paraId="4BA25FEA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Solo piensas en ti.</w:t>
      </w:r>
    </w:p>
    <w:p w14:paraId="2F46647B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Eres igual que tu madre/padre.</w:t>
      </w:r>
    </w:p>
    <w:p w14:paraId="3A899FAC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¡Ya está bien, siempre lo dejo todo para mí!</w:t>
      </w:r>
    </w:p>
    <w:p w14:paraId="4CBF4CEB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Este informe está fatal hecho.</w:t>
      </w:r>
    </w:p>
    <w:p w14:paraId="61F6BF7E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Esto debería estar terminado ya.</w:t>
      </w:r>
    </w:p>
    <w:p w14:paraId="521D22BC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No quiero irme a dormir.</w:t>
      </w:r>
    </w:p>
    <w:p w14:paraId="42CA5798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¡No quiero esa comida!</w:t>
      </w:r>
    </w:p>
    <w:p w14:paraId="678F3F21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Eres un irresponsable.</w:t>
      </w:r>
    </w:p>
    <w:p w14:paraId="7D75B7D1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 xml:space="preserve">• </w:t>
      </w:r>
      <w:proofErr w:type="gramStart"/>
      <w:r w:rsidRPr="000B34CB">
        <w:rPr>
          <w:rFonts w:ascii="Century Gothic" w:hAnsi="Century Gothic"/>
          <w:sz w:val="24"/>
          <w:szCs w:val="24"/>
        </w:rPr>
        <w:t>No</w:t>
      </w:r>
      <w:proofErr w:type="gramEnd"/>
      <w:r w:rsidRPr="000B34CB">
        <w:rPr>
          <w:rFonts w:ascii="Century Gothic" w:hAnsi="Century Gothic"/>
          <w:sz w:val="24"/>
          <w:szCs w:val="24"/>
        </w:rPr>
        <w:t xml:space="preserve"> me escuchas nunca.</w:t>
      </w:r>
    </w:p>
    <w:p w14:paraId="2819BD2C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Siempre haces lo que te da la gana.</w:t>
      </w:r>
    </w:p>
    <w:p w14:paraId="7E7AF834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Estoy cansad@ de todo.</w:t>
      </w:r>
    </w:p>
    <w:p w14:paraId="4E90DE12" w14:textId="77777777" w:rsidR="00EF6E18" w:rsidRPr="000B34CB" w:rsidRDefault="00000000">
      <w:pPr>
        <w:rPr>
          <w:rFonts w:ascii="Century Gothic" w:hAnsi="Century Gothic"/>
          <w:sz w:val="24"/>
          <w:szCs w:val="24"/>
        </w:rPr>
      </w:pPr>
      <w:r w:rsidRPr="000B34CB">
        <w:rPr>
          <w:rFonts w:ascii="Century Gothic" w:hAnsi="Century Gothic"/>
          <w:sz w:val="24"/>
          <w:szCs w:val="24"/>
        </w:rPr>
        <w:t>• Nadie me entiende.</w:t>
      </w:r>
    </w:p>
    <w:sectPr w:rsidR="00EF6E18" w:rsidRPr="000B34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1832676">
    <w:abstractNumId w:val="8"/>
  </w:num>
  <w:num w:numId="2" w16cid:durableId="757602494">
    <w:abstractNumId w:val="6"/>
  </w:num>
  <w:num w:numId="3" w16cid:durableId="764351059">
    <w:abstractNumId w:val="5"/>
  </w:num>
  <w:num w:numId="4" w16cid:durableId="1621759291">
    <w:abstractNumId w:val="4"/>
  </w:num>
  <w:num w:numId="5" w16cid:durableId="1075932950">
    <w:abstractNumId w:val="7"/>
  </w:num>
  <w:num w:numId="6" w16cid:durableId="1906451146">
    <w:abstractNumId w:val="3"/>
  </w:num>
  <w:num w:numId="7" w16cid:durableId="1456363004">
    <w:abstractNumId w:val="2"/>
  </w:num>
  <w:num w:numId="8" w16cid:durableId="1516380446">
    <w:abstractNumId w:val="1"/>
  </w:num>
  <w:num w:numId="9" w16cid:durableId="184590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4CB"/>
    <w:rsid w:val="0015074B"/>
    <w:rsid w:val="0029639D"/>
    <w:rsid w:val="00297321"/>
    <w:rsid w:val="00326F90"/>
    <w:rsid w:val="007F0992"/>
    <w:rsid w:val="00AA1D8D"/>
    <w:rsid w:val="00B47730"/>
    <w:rsid w:val="00CB0664"/>
    <w:rsid w:val="00EC354B"/>
    <w:rsid w:val="00EF6E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3FF93"/>
  <w14:defaultImageDpi w14:val="300"/>
  <w15:docId w15:val="{BDB8A6D4-F9D7-504D-881B-66487D3C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2025-12-02T13:35:00Z</dcterms:created>
  <dcterms:modified xsi:type="dcterms:W3CDTF">2025-12-02T18:45:00Z</dcterms:modified>
  <cp:category/>
</cp:coreProperties>
</file>